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94A2" w14:textId="02ED3416" w:rsidR="00EA6B49" w:rsidRDefault="0021559A" w:rsidP="00EA6B49">
      <w:pPr>
        <w:pStyle w:val="Title"/>
        <w:jc w:val="right"/>
      </w:pPr>
      <w:r>
        <w:fldChar w:fldCharType="begin"/>
      </w:r>
      <w:r>
        <w:instrText xml:space="preserve"> INCLUDEPICTURE "/Users/ananyasoni/Library/Group Containers/UBF8T346G9.ms/WebArchiveCopyPasteTempFiles/com.microsoft.Word/mblogo.png"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C34E70D" wp14:editId="4BD16AAD">
            <wp:extent cx="2013374" cy="602615"/>
            <wp:effectExtent l="0" t="0" r="6350" b="0"/>
            <wp:docPr id="1776007614" name="Picture 1" descr="Moralbox Training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lbox Training Matr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30" cy="6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21302A" w14:textId="77777777" w:rsidR="00EA6B49" w:rsidRDefault="00EA6B49">
      <w:pPr>
        <w:pStyle w:val="Title"/>
      </w:pPr>
    </w:p>
    <w:p w14:paraId="2843270D" w14:textId="3BF64E28" w:rsidR="00272D97" w:rsidRDefault="00992186" w:rsidP="00334D8B">
      <w:pPr>
        <w:pStyle w:val="Title"/>
        <w:jc w:val="center"/>
      </w:pPr>
      <w:r>
        <w:t>Competency-Based Self-Assessment Checklist</w:t>
      </w:r>
    </w:p>
    <w:p w14:paraId="333DF6E3" w14:textId="5C77A7DA" w:rsidR="00272D97" w:rsidRDefault="00992186">
      <w:r>
        <w:t>This self-assessment checklist helps individuals reflect on their competencies. Tick the statements that best describe your current skills and behaviours. Be honest</w:t>
      </w:r>
      <w:r w:rsidR="00334D8B">
        <w:t xml:space="preserve">, </w:t>
      </w:r>
      <w:r>
        <w:t>this is a tool for self-awareness and growth.</w:t>
      </w:r>
    </w:p>
    <w:p w14:paraId="6B354225" w14:textId="613FA047" w:rsidR="00272D97" w:rsidRDefault="00992186">
      <w:pPr>
        <w:pStyle w:val="Heading1"/>
      </w:pPr>
      <w:r>
        <w:t>Communication Skills</w:t>
      </w:r>
    </w:p>
    <w:p w14:paraId="753783EB" w14:textId="099B124F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850D1">
        <w:t xml:space="preserve"> </w:t>
      </w:r>
      <w:r w:rsidR="00992186">
        <w:t>I actively listen when others are speaking.</w:t>
      </w:r>
    </w:p>
    <w:p w14:paraId="6DCCBF96" w14:textId="7016537E" w:rsidR="00272D97" w:rsidRDefault="00C850D1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992186">
        <w:t xml:space="preserve"> I provide clear and concise feedback.</w:t>
      </w:r>
    </w:p>
    <w:p w14:paraId="62DEC903" w14:textId="7CBBC7DF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850D1">
        <w:t xml:space="preserve"> </w:t>
      </w:r>
      <w:r w:rsidR="00992186">
        <w:t>I adapt my communication style to different audiences.</w:t>
      </w:r>
    </w:p>
    <w:p w14:paraId="17D26B1C" w14:textId="77777777" w:rsidR="00272D97" w:rsidRDefault="00992186">
      <w:pPr>
        <w:pStyle w:val="Heading1"/>
      </w:pPr>
      <w:r>
        <w:t>Teamwork</w:t>
      </w:r>
    </w:p>
    <w:p w14:paraId="7E63BDAD" w14:textId="526F20D5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collaborate effectively with peers.</w:t>
      </w:r>
    </w:p>
    <w:p w14:paraId="53709201" w14:textId="3EA7620C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contribute ideas and respect others’ contributions.</w:t>
      </w:r>
    </w:p>
    <w:p w14:paraId="209E0975" w14:textId="015C7D98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help resolve conflicts in a constructive way.</w:t>
      </w:r>
    </w:p>
    <w:p w14:paraId="69DD7FDA" w14:textId="77777777" w:rsidR="00272D97" w:rsidRDefault="00992186">
      <w:pPr>
        <w:pStyle w:val="Heading1"/>
      </w:pPr>
      <w:r>
        <w:t>Problem-Solving</w:t>
      </w:r>
    </w:p>
    <w:p w14:paraId="717ED0CB" w14:textId="2E051292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can identify problems quickly.</w:t>
      </w:r>
    </w:p>
    <w:p w14:paraId="291CEC97" w14:textId="60460421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propose practical solutions to challenges.</w:t>
      </w:r>
    </w:p>
    <w:p w14:paraId="55AD2576" w14:textId="5E0548DC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adapt my approach when the first solution doesn’t work.</w:t>
      </w:r>
    </w:p>
    <w:p w14:paraId="6E82FA14" w14:textId="77777777" w:rsidR="00272D97" w:rsidRDefault="00992186">
      <w:pPr>
        <w:pStyle w:val="Heading1"/>
      </w:pPr>
      <w:r>
        <w:t>Technical Knowledge</w:t>
      </w:r>
    </w:p>
    <w:p w14:paraId="31C0C5C8" w14:textId="325395F6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apply my technical knowledge accurately in tasks.</w:t>
      </w:r>
    </w:p>
    <w:p w14:paraId="4B704E84" w14:textId="2B3C8E39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keep my knowledge updated with the latest developments.</w:t>
      </w:r>
    </w:p>
    <w:p w14:paraId="2E80F505" w14:textId="61A7F9B6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can explain technical concepts to non-experts.</w:t>
      </w:r>
    </w:p>
    <w:p w14:paraId="24449D34" w14:textId="77777777" w:rsidR="00272D97" w:rsidRDefault="00992186">
      <w:pPr>
        <w:pStyle w:val="Heading1"/>
      </w:pPr>
      <w:r>
        <w:t>Leadership</w:t>
      </w:r>
    </w:p>
    <w:p w14:paraId="774FAC4E" w14:textId="53880704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take initiative when leading a project.</w:t>
      </w:r>
    </w:p>
    <w:p w14:paraId="46921310" w14:textId="416012B2" w:rsidR="00272D97" w:rsidRDefault="00D66F44" w:rsidP="00D66F44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delegate tasks effectively.</w:t>
      </w:r>
    </w:p>
    <w:p w14:paraId="20EFA446" w14:textId="46713ED8" w:rsidR="00272D97" w:rsidRDefault="00D66F44" w:rsidP="00334D8B">
      <w:pPr>
        <w:pStyle w:val="ListBullet"/>
        <w:numPr>
          <w:ilvl w:val="0"/>
          <w:numId w:val="0"/>
        </w:numPr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992186">
        <w:t xml:space="preserve"> I motivate and support others to achieve goals.</w:t>
      </w:r>
    </w:p>
    <w:sectPr w:rsidR="00272D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708790">
    <w:abstractNumId w:val="8"/>
  </w:num>
  <w:num w:numId="2" w16cid:durableId="389889248">
    <w:abstractNumId w:val="6"/>
  </w:num>
  <w:num w:numId="3" w16cid:durableId="359748997">
    <w:abstractNumId w:val="5"/>
  </w:num>
  <w:num w:numId="4" w16cid:durableId="1839029496">
    <w:abstractNumId w:val="4"/>
  </w:num>
  <w:num w:numId="5" w16cid:durableId="307705036">
    <w:abstractNumId w:val="7"/>
  </w:num>
  <w:num w:numId="6" w16cid:durableId="194538450">
    <w:abstractNumId w:val="3"/>
  </w:num>
  <w:num w:numId="7" w16cid:durableId="783773374">
    <w:abstractNumId w:val="2"/>
  </w:num>
  <w:num w:numId="8" w16cid:durableId="1634410594">
    <w:abstractNumId w:val="1"/>
  </w:num>
  <w:num w:numId="9" w16cid:durableId="20161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603"/>
    <w:rsid w:val="0015074B"/>
    <w:rsid w:val="0021559A"/>
    <w:rsid w:val="002229B9"/>
    <w:rsid w:val="00272D97"/>
    <w:rsid w:val="0029639D"/>
    <w:rsid w:val="002D61EA"/>
    <w:rsid w:val="002E032F"/>
    <w:rsid w:val="00326F90"/>
    <w:rsid w:val="00332E6E"/>
    <w:rsid w:val="00334D8B"/>
    <w:rsid w:val="005D6CA8"/>
    <w:rsid w:val="00992186"/>
    <w:rsid w:val="00A22EC9"/>
    <w:rsid w:val="00A57638"/>
    <w:rsid w:val="00AA1D8D"/>
    <w:rsid w:val="00AE2D8F"/>
    <w:rsid w:val="00B47730"/>
    <w:rsid w:val="00C850D1"/>
    <w:rsid w:val="00CB0664"/>
    <w:rsid w:val="00D66F44"/>
    <w:rsid w:val="00EA6B49"/>
    <w:rsid w:val="00FC03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2901D"/>
  <w14:defaultImageDpi w14:val="300"/>
  <w15:docId w15:val="{2F373546-5E81-6041-B4FB-171D3D8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Ananya Soni</cp:lastModifiedBy>
  <cp:revision>2</cp:revision>
  <dcterms:created xsi:type="dcterms:W3CDTF">2025-09-25T09:22:00Z</dcterms:created>
  <dcterms:modified xsi:type="dcterms:W3CDTF">2025-09-25T09:22:00Z</dcterms:modified>
  <cp:category/>
</cp:coreProperties>
</file>