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D387" w14:textId="654AF7AF" w:rsidR="00243F16" w:rsidRDefault="00480648" w:rsidP="00BD7BA2">
      <w:pPr>
        <w:pStyle w:val="Title"/>
        <w:jc w:val="right"/>
      </w:pPr>
      <w:r>
        <w:fldChar w:fldCharType="begin"/>
      </w:r>
      <w:r>
        <w:instrText xml:space="preserve"> INCLUDEPICTURE "/Users/ananyasoni/Library/Group Containers/UBF8T346G9.ms/WebArchiveCopyPasteTempFiles/com.microsoft.Word/mblogo.png"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FAB0A86" wp14:editId="5FBFA0B4">
            <wp:extent cx="1922712" cy="576590"/>
            <wp:effectExtent l="0" t="0" r="0" b="0"/>
            <wp:docPr id="184725312" name="Picture 1" descr="Moralbox Training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lbox Training Matri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721" cy="59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F4BF3D8" w14:textId="77777777" w:rsidR="000048B6" w:rsidRDefault="000048B6">
      <w:pPr>
        <w:pStyle w:val="Title"/>
      </w:pPr>
    </w:p>
    <w:p w14:paraId="468426DE" w14:textId="70379494" w:rsidR="00F06A19" w:rsidRDefault="00DC68BA">
      <w:pPr>
        <w:pStyle w:val="Title"/>
      </w:pPr>
      <w:r>
        <w:t>Schön’s Reflective Practice: Worksheet &amp; Template</w:t>
      </w:r>
    </w:p>
    <w:p w14:paraId="56D3F627" w14:textId="77777777" w:rsidR="00F06A19" w:rsidRDefault="00DC68BA">
      <w:r>
        <w:t>This worksheet is designed to help you apply Schön’s Reflective Practice to real-world professional contexts. Use it to capture both Reflection-in-Action and Reflection-on-Action insights, individually or with your team.</w:t>
      </w:r>
    </w:p>
    <w:p w14:paraId="1C971867" w14:textId="77777777" w:rsidR="00F06A19" w:rsidRDefault="00DC68BA">
      <w:pPr>
        <w:pStyle w:val="Heading1"/>
      </w:pPr>
      <w:r>
        <w:t>Part A – Reflection-in-Action (During the Event)</w:t>
      </w:r>
    </w:p>
    <w:p w14:paraId="6B8FDFE9" w14:textId="77777777" w:rsidR="00F06A19" w:rsidRDefault="00DC68BA">
      <w:r>
        <w:t>Use these prompts while in the moment:</w:t>
      </w:r>
    </w:p>
    <w:p w14:paraId="098DEC34" w14:textId="77777777" w:rsidR="00F06A19" w:rsidRDefault="00DC68BA">
      <w:r>
        <w:t>• What is happening right now?</w:t>
      </w:r>
    </w:p>
    <w:p w14:paraId="24AB326D" w14:textId="77777777" w:rsidR="00F06A19" w:rsidRDefault="00DC68BA">
      <w:r>
        <w:t>• What thoughts or assumptions am I making?</w:t>
      </w:r>
    </w:p>
    <w:p w14:paraId="56BA4787" w14:textId="77777777" w:rsidR="00F06A19" w:rsidRDefault="00DC68BA">
      <w:r>
        <w:t>• What immediate adjustments could I try?</w:t>
      </w:r>
    </w:p>
    <w:p w14:paraId="4356EE45" w14:textId="77777777" w:rsidR="00F06A19" w:rsidRDefault="00DC68BA">
      <w:r>
        <w:t>• How am I noticing feedback from others?</w:t>
      </w:r>
    </w:p>
    <w:p w14:paraId="78FF99F1" w14:textId="77777777" w:rsidR="00F06A19" w:rsidRDefault="00DC68BA">
      <w:pPr>
        <w:pStyle w:val="Heading1"/>
      </w:pPr>
      <w:r>
        <w:t>Part B – Reflection-on-Action (After the Event)</w:t>
      </w:r>
    </w:p>
    <w:p w14:paraId="00C19A55" w14:textId="77777777" w:rsidR="00F06A19" w:rsidRDefault="00DC68BA">
      <w:r>
        <w:t>Use these prompts after the activity:</w:t>
      </w:r>
    </w:p>
    <w:p w14:paraId="1E4A5206" w14:textId="77777777" w:rsidR="00F06A19" w:rsidRDefault="00DC68BA">
      <w:r>
        <w:t>• What happened?</w:t>
      </w:r>
    </w:p>
    <w:p w14:paraId="24396AED" w14:textId="77777777" w:rsidR="00F06A19" w:rsidRDefault="00DC68BA">
      <w:r>
        <w:t>• What led to the outcome (tacit knowledge, assumptions, choices)?</w:t>
      </w:r>
    </w:p>
    <w:p w14:paraId="49C7D4A9" w14:textId="77777777" w:rsidR="00F06A19" w:rsidRDefault="00DC68BA">
      <w:r>
        <w:t>• What surprised or challenged me?</w:t>
      </w:r>
    </w:p>
    <w:p w14:paraId="12362F53" w14:textId="77777777" w:rsidR="00F06A19" w:rsidRDefault="00DC68BA">
      <w:r>
        <w:t>• What would I do differently next time?</w:t>
      </w:r>
    </w:p>
    <w:p w14:paraId="43C24FCE" w14:textId="77777777" w:rsidR="00F06A19" w:rsidRDefault="00DC68BA">
      <w:r>
        <w:t>• What theories, frameworks, or models could help me understand this better?</w:t>
      </w:r>
    </w:p>
    <w:p w14:paraId="107C64B6" w14:textId="77777777" w:rsidR="00F06A19" w:rsidRDefault="00DC68BA">
      <w:pPr>
        <w:pStyle w:val="Heading1"/>
      </w:pPr>
      <w:r>
        <w:t>Structured Reflection Template</w:t>
      </w:r>
    </w:p>
    <w:p w14:paraId="0F30498D" w14:textId="77777777" w:rsidR="00F06A19" w:rsidRDefault="00DC68BA">
      <w:r>
        <w:t>Use the following structure to capture your reflection:</w:t>
      </w:r>
    </w:p>
    <w:p w14:paraId="4A8258E0" w14:textId="77777777" w:rsidR="00F06A19" w:rsidRDefault="00DC68BA">
      <w:r>
        <w:t>Situation: ________________________________</w:t>
      </w:r>
    </w:p>
    <w:p w14:paraId="05985B20" w14:textId="77777777" w:rsidR="00F06A19" w:rsidRDefault="00DC68BA">
      <w:r>
        <w:lastRenderedPageBreak/>
        <w:t>What I did (knowing-in-action + reflection-in-action): ________________________________</w:t>
      </w:r>
    </w:p>
    <w:p w14:paraId="40EC949F" w14:textId="77777777" w:rsidR="00F06A19" w:rsidRDefault="00DC68BA">
      <w:r>
        <w:t>What happened / outcomes: ________________________________</w:t>
      </w:r>
    </w:p>
    <w:p w14:paraId="4F0E61DD" w14:textId="77777777" w:rsidR="00F06A19" w:rsidRDefault="00DC68BA">
      <w:r>
        <w:t>Reflection (on action): ________________________________</w:t>
      </w:r>
    </w:p>
    <w:p w14:paraId="75CD4DC6" w14:textId="77777777" w:rsidR="00F06A19" w:rsidRDefault="00DC68BA">
      <w:r>
        <w:t>Lessons / future actions: ________________________________</w:t>
      </w:r>
    </w:p>
    <w:p w14:paraId="602D93BF" w14:textId="77777777" w:rsidR="00F06A19" w:rsidRDefault="00DC68BA">
      <w:pPr>
        <w:pStyle w:val="Heading1"/>
      </w:pPr>
      <w:r>
        <w:t>Suggested Reflection Routine</w:t>
      </w:r>
    </w:p>
    <w:p w14:paraId="4F89F91A" w14:textId="77777777" w:rsidR="00F06A19" w:rsidRDefault="00DC68BA">
      <w:r>
        <w:t>Daily micro-reflection (5 minutes):</w:t>
      </w:r>
      <w:r>
        <w:br/>
        <w:t>- What I did</w:t>
      </w:r>
      <w:r>
        <w:br/>
        <w:t>- What I adjusted</w:t>
      </w:r>
      <w:r>
        <w:br/>
        <w:t>- What I learned</w:t>
      </w:r>
    </w:p>
    <w:p w14:paraId="7B2637CD" w14:textId="77777777" w:rsidR="00F06A19" w:rsidRDefault="00DC68BA">
      <w:r>
        <w:t>Weekly reflection: Write a short journal entry and/or share with a peer or team.</w:t>
      </w:r>
    </w:p>
    <w:p w14:paraId="0437C01E" w14:textId="77777777" w:rsidR="00F06A19" w:rsidRDefault="00DC68BA">
      <w:r>
        <w:t>Monthly review: Look for recurring patterns, assumptions, or deeper lessons.</w:t>
      </w:r>
    </w:p>
    <w:p w14:paraId="69D1F020" w14:textId="7ED2F93C" w:rsidR="00F06A19" w:rsidRDefault="00DC68BA">
      <w:pPr>
        <w:pStyle w:val="Heading1"/>
      </w:pPr>
      <w:r>
        <w:t>Critical Reflection Question</w:t>
      </w:r>
      <w:r w:rsidR="00914689">
        <w:t>s</w:t>
      </w:r>
    </w:p>
    <w:p w14:paraId="35F5E26D" w14:textId="77777777" w:rsidR="00F06A19" w:rsidRDefault="00DC68BA">
      <w:r>
        <w:t>• Am I staying descriptive, or am I digging into assumptions and ethics?</w:t>
      </w:r>
    </w:p>
    <w:p w14:paraId="34FC5188" w14:textId="77777777" w:rsidR="00F06A19" w:rsidRDefault="00DC68BA">
      <w:r>
        <w:t>• Whose voices are missing in my reflection?</w:t>
      </w:r>
    </w:p>
    <w:p w14:paraId="4ED09164" w14:textId="77777777" w:rsidR="00F06A19" w:rsidRDefault="00DC68BA">
      <w:r>
        <w:t>• Am I reflecting only on what I did, or also how I thought and what I believed?</w:t>
      </w:r>
    </w:p>
    <w:p w14:paraId="32669201" w14:textId="77777777" w:rsidR="00F06A19" w:rsidRDefault="00DC68BA">
      <w:r>
        <w:t>• Is my reflection influenced by culture or bias?</w:t>
      </w:r>
    </w:p>
    <w:p w14:paraId="23FC00B0" w14:textId="77777777" w:rsidR="00F06A19" w:rsidRDefault="00DC68BA">
      <w:r>
        <w:t>• Do I have the time and space to reflect properly?</w:t>
      </w:r>
    </w:p>
    <w:sectPr w:rsidR="00F06A1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F332" w14:textId="77777777" w:rsidR="004F24BC" w:rsidRDefault="004F24BC" w:rsidP="004F24BC">
      <w:pPr>
        <w:spacing w:after="0" w:line="240" w:lineRule="auto"/>
      </w:pPr>
      <w:r>
        <w:separator/>
      </w:r>
    </w:p>
  </w:endnote>
  <w:endnote w:type="continuationSeparator" w:id="0">
    <w:p w14:paraId="691077CC" w14:textId="77777777" w:rsidR="004F24BC" w:rsidRDefault="004F24BC" w:rsidP="004F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C674A" w14:textId="77777777" w:rsidR="004F24BC" w:rsidRDefault="004F24BC" w:rsidP="004F24BC">
      <w:pPr>
        <w:spacing w:after="0" w:line="240" w:lineRule="auto"/>
      </w:pPr>
      <w:r>
        <w:separator/>
      </w:r>
    </w:p>
  </w:footnote>
  <w:footnote w:type="continuationSeparator" w:id="0">
    <w:p w14:paraId="4F8F31DD" w14:textId="77777777" w:rsidR="004F24BC" w:rsidRDefault="004F24BC" w:rsidP="004F2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9823495">
    <w:abstractNumId w:val="8"/>
  </w:num>
  <w:num w:numId="2" w16cid:durableId="1168600047">
    <w:abstractNumId w:val="6"/>
  </w:num>
  <w:num w:numId="3" w16cid:durableId="1098452833">
    <w:abstractNumId w:val="5"/>
  </w:num>
  <w:num w:numId="4" w16cid:durableId="1614823381">
    <w:abstractNumId w:val="4"/>
  </w:num>
  <w:num w:numId="5" w16cid:durableId="2106917379">
    <w:abstractNumId w:val="7"/>
  </w:num>
  <w:num w:numId="6" w16cid:durableId="649360159">
    <w:abstractNumId w:val="3"/>
  </w:num>
  <w:num w:numId="7" w16cid:durableId="861162973">
    <w:abstractNumId w:val="2"/>
  </w:num>
  <w:num w:numId="8" w16cid:durableId="1111319090">
    <w:abstractNumId w:val="1"/>
  </w:num>
  <w:num w:numId="9" w16cid:durableId="30921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48B6"/>
    <w:rsid w:val="00034616"/>
    <w:rsid w:val="00037E59"/>
    <w:rsid w:val="0006063C"/>
    <w:rsid w:val="0015074B"/>
    <w:rsid w:val="00243F16"/>
    <w:rsid w:val="0029639D"/>
    <w:rsid w:val="00326F90"/>
    <w:rsid w:val="00480648"/>
    <w:rsid w:val="004F24BC"/>
    <w:rsid w:val="007610AB"/>
    <w:rsid w:val="0082284A"/>
    <w:rsid w:val="00914689"/>
    <w:rsid w:val="009761EC"/>
    <w:rsid w:val="00AA1D8D"/>
    <w:rsid w:val="00B47730"/>
    <w:rsid w:val="00BD7BA2"/>
    <w:rsid w:val="00C25CF3"/>
    <w:rsid w:val="00C863C9"/>
    <w:rsid w:val="00CB0664"/>
    <w:rsid w:val="00D8340B"/>
    <w:rsid w:val="00DC68BA"/>
    <w:rsid w:val="00DF10BF"/>
    <w:rsid w:val="00F06A1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8B749"/>
  <w14:defaultImageDpi w14:val="300"/>
  <w15:docId w15:val="{5A02741D-2AD0-0546-8F69-14A14237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Ananya Soni</cp:lastModifiedBy>
  <cp:revision>2</cp:revision>
  <dcterms:created xsi:type="dcterms:W3CDTF">2025-09-19T10:25:00Z</dcterms:created>
  <dcterms:modified xsi:type="dcterms:W3CDTF">2025-09-19T10:25:00Z</dcterms:modified>
  <cp:category/>
</cp:coreProperties>
</file>