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473DE6" w:rsidP="0588C323" w:rsidRDefault="39D2C149" w14:paraId="1516DE90" w14:textId="4ABAD88B">
      <w:pPr>
        <w:ind w:left="2160"/>
        <w:jc w:val="right"/>
        <w:rPr>
          <w:rFonts w:ascii="Arial" w:hAnsi="Arial" w:eastAsia="Arial"/>
          <w:b/>
          <w:bCs/>
          <w:color w:val="0F6CBD"/>
          <w:sz w:val="44"/>
          <w:szCs w:val="44"/>
        </w:rPr>
      </w:pPr>
      <w:r>
        <w:rPr>
          <w:noProof/>
        </w:rPr>
        <w:drawing>
          <wp:inline distT="0" distB="0" distL="0" distR="0" wp14:anchorId="31043B3F" wp14:editId="0E679A8C">
            <wp:extent cx="2392045" cy="716915"/>
            <wp:effectExtent l="0" t="0" r="0" b="0"/>
            <wp:docPr id="1451463555" name="Picture 2" descr="A grey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8EBC68-05DA-42EE-84AF-5279C39758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02848" name="Picture 2" descr="A grey and whit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C6A" w:rsidRDefault="00473DE6" w14:paraId="4B1007DB" w14:textId="166E0086">
      <w:pPr>
        <w:jc w:val="center"/>
      </w:pPr>
      <w:r>
        <w:rPr>
          <w:rFonts w:ascii="Arial" w:hAnsi="Arial" w:eastAsia="Arial"/>
          <w:b/>
          <w:color w:val="0F6CBD"/>
          <w:sz w:val="44"/>
        </w:rPr>
        <w:t>Gibbs’ Reflective Cycle: Fill‑in Template</w:t>
      </w:r>
    </w:p>
    <w:p w:rsidR="00415C6A" w:rsidRDefault="00415C6A" w14:paraId="3EE163B8" w14:textId="77777777"/>
    <w:p w:rsidR="00415C6A" w:rsidRDefault="00473DE6" w14:paraId="67BB6840" w14:textId="77777777">
      <w:r>
        <w:rPr>
          <w:b/>
          <w:color w:val="0F6CBD"/>
          <w:sz w:val="28"/>
        </w:rPr>
        <w:t>How to use this template</w:t>
      </w:r>
    </w:p>
    <w:p w:rsidR="00415C6A" w:rsidRDefault="00473DE6" w14:paraId="1B9B5A5C" w14:textId="77777777">
      <w:r>
        <w:t>Complete each stage with concise bullet points. Aim for 2–6 bullets per section. Focus description on facts, then spend most of your time on Analysis, Conclusion, and Action Plan.</w:t>
      </w:r>
    </w:p>
    <w:p w:rsidR="00415C6A" w:rsidP="0D402608" w:rsidRDefault="00473DE6" w14:paraId="31E63F9C" w14:textId="4CEF8E83">
      <w:pPr>
        <w:rPr>
          <w:b w:val="1"/>
          <w:bCs w:val="1"/>
          <w:color w:val="00A6D6"/>
          <w:sz w:val="26"/>
          <w:szCs w:val="26"/>
        </w:rPr>
      </w:pPr>
      <w:r w:rsidRPr="0D402608" w:rsidR="00473DE6">
        <w:rPr>
          <w:b w:val="1"/>
          <w:bCs w:val="1"/>
          <w:color w:val="00A6D6"/>
          <w:sz w:val="26"/>
          <w:szCs w:val="26"/>
        </w:rPr>
        <w:t>1) Description</w:t>
      </w:r>
      <w:r w:rsidRPr="0D402608" w:rsidR="12A1AE2F">
        <w:rPr>
          <w:b w:val="1"/>
          <w:bCs w:val="1"/>
          <w:color w:val="00A6D6"/>
          <w:sz w:val="26"/>
          <w:szCs w:val="26"/>
        </w:rPr>
        <w:t xml:space="preserve">: </w:t>
      </w:r>
      <w:r w:rsidRPr="0D402608" w:rsidR="00473DE6">
        <w:rPr>
          <w:b w:val="1"/>
          <w:bCs w:val="1"/>
          <w:color w:val="00A6D6"/>
          <w:sz w:val="26"/>
          <w:szCs w:val="26"/>
        </w:rPr>
        <w:t>What happened?</w:t>
      </w:r>
    </w:p>
    <w:p w:rsidR="00415C6A" w:rsidRDefault="00473DE6" w14:paraId="69230262" w14:textId="77777777">
      <w:pPr>
        <w:spacing w:after="40"/>
      </w:pPr>
      <w:r>
        <w:t>• What happened? Who was involved? When/where did it occur?</w:t>
      </w:r>
    </w:p>
    <w:p w:rsidR="00415C6A" w:rsidRDefault="00473DE6" w14:paraId="7F1F6B13" w14:textId="77777777">
      <w:pPr>
        <w:spacing w:after="40"/>
      </w:pPr>
      <w:r>
        <w:t>• What was the outcome? (facts only)</w:t>
      </w:r>
    </w:p>
    <w:p w:rsidR="00415C6A" w:rsidRDefault="00473DE6" w14:paraId="735BB34E" w14:textId="69DB0A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9C100" wp14:editId="1C9E9751">
                <wp:simplePos x="0" y="0"/>
                <wp:positionH relativeFrom="column">
                  <wp:posOffset>59935</wp:posOffset>
                </wp:positionH>
                <wp:positionV relativeFrom="paragraph">
                  <wp:posOffset>67854</wp:posOffset>
                </wp:positionV>
                <wp:extent cx="6154911" cy="729983"/>
                <wp:effectExtent l="0" t="0" r="17780" b="6985"/>
                <wp:wrapNone/>
                <wp:docPr id="42549609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5E327A-E7D9-4BD7-86C3-69EDA226AE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RDefault="00473DE6" w14:paraId="16F6772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type id="_x0000_t202" coordsize="21600,21600" o:spt="202" path="m,l,21600r21600,l21600,xe" w14:anchorId="1339C100">
                <v:stroke joinstyle="miter"/>
                <v:path gradientshapeok="t" o:connecttype="rect"/>
              </v:shapetype>
              <v:shape id="Text Box 1" style="position:absolute;margin-left:4.7pt;margin-top:5.35pt;width:484.65pt;height: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kAOAIAAHw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">
                <v:textbox>
                  <w:txbxContent>
                    <w:p w:rsidR="00473DE6" w:rsidRDefault="00473DE6" w14:paraId="16F67721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1FFABDD6" w14:textId="77777777">
      <w:r>
        <w:t xml:space="preserve"> </w:t>
      </w:r>
    </w:p>
    <w:p w:rsidR="00415C6A" w:rsidRDefault="00473DE6" w14:paraId="71517003" w14:textId="77777777">
      <w:r>
        <w:t xml:space="preserve"> </w:t>
      </w:r>
    </w:p>
    <w:p w:rsidR="00415C6A" w:rsidRDefault="00473DE6" w14:paraId="5C4328E9" w14:textId="66585BD4">
      <w:r w:rsidRPr="0D402608" w:rsidR="00473DE6">
        <w:rPr>
          <w:b w:val="1"/>
          <w:bCs w:val="1"/>
          <w:color w:val="00A6D6"/>
          <w:sz w:val="26"/>
          <w:szCs w:val="26"/>
        </w:rPr>
        <w:t>2) Feelings</w:t>
      </w:r>
      <w:r w:rsidRPr="0D402608" w:rsidR="6DF2C827">
        <w:rPr>
          <w:b w:val="1"/>
          <w:bCs w:val="1"/>
          <w:color w:val="00A6D6"/>
          <w:sz w:val="26"/>
          <w:szCs w:val="26"/>
        </w:rPr>
        <w:t>:</w:t>
      </w:r>
      <w:r w:rsidRPr="0D402608" w:rsidR="00473DE6">
        <w:rPr>
          <w:b w:val="1"/>
          <w:bCs w:val="1"/>
          <w:color w:val="00A6D6"/>
          <w:sz w:val="26"/>
          <w:szCs w:val="26"/>
        </w:rPr>
        <w:t xml:space="preserve"> What were you thinking and feeling?</w:t>
      </w:r>
    </w:p>
    <w:p w:rsidR="00415C6A" w:rsidRDefault="00473DE6" w14:paraId="17855C39" w14:textId="77777777">
      <w:pPr>
        <w:spacing w:after="40"/>
      </w:pPr>
      <w:r>
        <w:t>• How did you feel before, during, and after?</w:t>
      </w:r>
    </w:p>
    <w:p w:rsidR="00415C6A" w:rsidRDefault="00473DE6" w14:paraId="722FA78F" w14:textId="77777777">
      <w:pPr>
        <w:spacing w:after="40"/>
      </w:pPr>
      <w:r>
        <w:t>• How might others have felt? How did emotions influence actions?</w:t>
      </w:r>
    </w:p>
    <w:p w:rsidR="00415C6A" w:rsidRDefault="00473DE6" w14:paraId="293C0346" w14:textId="07EBC6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978FB" wp14:editId="66E32D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4911" cy="729983"/>
                <wp:effectExtent l="0" t="0" r="17780" b="6985"/>
                <wp:wrapNone/>
                <wp:docPr id="8226366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E30710-E8EC-4EBB-8BCF-7D3A338DAE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P="00473DE6" w:rsidRDefault="00473DE6" w14:paraId="0B37CEF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 id="_x0000_s1027" style="position:absolute;margin-left:0;margin-top:-.05pt;width:484.65pt;height:5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61WOgIAAIM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" w14:anchorId="7B3978FB">
                <v:textbox>
                  <w:txbxContent>
                    <w:p w:rsidR="00473DE6" w:rsidP="00473DE6" w:rsidRDefault="00473DE6" w14:paraId="0B37CEF5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7E5664AD" w14:textId="77777777">
      <w:r>
        <w:t xml:space="preserve"> </w:t>
      </w:r>
    </w:p>
    <w:p w:rsidR="00415C6A" w:rsidRDefault="00473DE6" w14:paraId="53612F4B" w14:textId="77777777">
      <w:r>
        <w:t xml:space="preserve"> </w:t>
      </w:r>
    </w:p>
    <w:p w:rsidR="00415C6A" w:rsidP="0D402608" w:rsidRDefault="00473DE6" w14:paraId="5260200B" w14:textId="6D9A8F2E">
      <w:pPr>
        <w:rPr>
          <w:b w:val="1"/>
          <w:bCs w:val="1"/>
          <w:color w:val="00A6D6"/>
          <w:sz w:val="26"/>
          <w:szCs w:val="26"/>
        </w:rPr>
      </w:pPr>
      <w:r w:rsidRPr="0D402608" w:rsidR="00473DE6">
        <w:rPr>
          <w:b w:val="1"/>
          <w:bCs w:val="1"/>
          <w:color w:val="00A6D6"/>
          <w:sz w:val="26"/>
          <w:szCs w:val="26"/>
        </w:rPr>
        <w:t>3) Evaluation</w:t>
      </w:r>
      <w:r w:rsidRPr="0D402608" w:rsidR="7571206C">
        <w:rPr>
          <w:b w:val="1"/>
          <w:bCs w:val="1"/>
          <w:color w:val="00A6D6"/>
          <w:sz w:val="26"/>
          <w:szCs w:val="26"/>
        </w:rPr>
        <w:t xml:space="preserve">: </w:t>
      </w:r>
      <w:r w:rsidRPr="0D402608" w:rsidR="00473DE6">
        <w:rPr>
          <w:b w:val="1"/>
          <w:bCs w:val="1"/>
          <w:color w:val="00A6D6"/>
          <w:sz w:val="26"/>
          <w:szCs w:val="26"/>
        </w:rPr>
        <w:t>What went well or not?</w:t>
      </w:r>
    </w:p>
    <w:p w:rsidR="00415C6A" w:rsidRDefault="00473DE6" w14:paraId="4CBA30FE" w14:textId="77777777">
      <w:pPr>
        <w:spacing w:after="40"/>
      </w:pPr>
      <w:r>
        <w:t>• What worked? What did not? Why?</w:t>
      </w:r>
    </w:p>
    <w:p w:rsidR="00415C6A" w:rsidRDefault="00473DE6" w14:paraId="1DF668CD" w14:textId="77777777">
      <w:pPr>
        <w:spacing w:after="40"/>
      </w:pPr>
      <w:r>
        <w:t>• What was your contribution (positive/negative)?</w:t>
      </w:r>
    </w:p>
    <w:p w:rsidR="00415C6A" w:rsidRDefault="00473DE6" w14:paraId="111F42DD" w14:textId="0DE4CC3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B7622" wp14:editId="246FBE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4911" cy="729983"/>
                <wp:effectExtent l="0" t="0" r="17780" b="6985"/>
                <wp:wrapNone/>
                <wp:docPr id="128124849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0810C2-E757-40AE-A07B-BFB716C6FC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P="00473DE6" w:rsidRDefault="00473DE6" w14:paraId="7B2CE38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 id="_x0000_s1028" style="position:absolute;margin-left:0;margin-top:0;width:484.65pt;height:5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wzyPAIAAIM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" w14:anchorId="1D7B7622">
                <v:textbox>
                  <w:txbxContent>
                    <w:p w:rsidR="00473DE6" w:rsidP="00473DE6" w:rsidRDefault="00473DE6" w14:paraId="7B2CE385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7754C936" w14:textId="77777777">
      <w:r>
        <w:t xml:space="preserve"> </w:t>
      </w:r>
    </w:p>
    <w:p w:rsidR="00415C6A" w:rsidRDefault="00473DE6" w14:paraId="0AB80DEA" w14:textId="77777777">
      <w:r>
        <w:t xml:space="preserve"> </w:t>
      </w:r>
    </w:p>
    <w:p w:rsidR="00415C6A" w:rsidRDefault="00473DE6" w14:paraId="51FA6FB2" w14:textId="327C07CA">
      <w:r w:rsidRPr="0D402608" w:rsidR="00473DE6">
        <w:rPr>
          <w:b w:val="1"/>
          <w:bCs w:val="1"/>
          <w:color w:val="00A6D6"/>
          <w:sz w:val="26"/>
          <w:szCs w:val="26"/>
        </w:rPr>
        <w:t>4) Analysis</w:t>
      </w:r>
      <w:r w:rsidRPr="0D402608" w:rsidR="497BBED8">
        <w:rPr>
          <w:b w:val="1"/>
          <w:bCs w:val="1"/>
          <w:color w:val="00A6D6"/>
          <w:sz w:val="26"/>
          <w:szCs w:val="26"/>
        </w:rPr>
        <w:t>:</w:t>
      </w:r>
      <w:r w:rsidRPr="0D402608" w:rsidR="00473DE6">
        <w:rPr>
          <w:b w:val="1"/>
          <w:bCs w:val="1"/>
          <w:color w:val="00A6D6"/>
          <w:sz w:val="26"/>
          <w:szCs w:val="26"/>
        </w:rPr>
        <w:t xml:space="preserve"> Why did it happen this way?</w:t>
      </w:r>
    </w:p>
    <w:p w:rsidR="00415C6A" w:rsidRDefault="00473DE6" w14:paraId="0F9BE785" w14:textId="77777777">
      <w:pPr>
        <w:spacing w:after="40"/>
      </w:pPr>
      <w:r>
        <w:t>• What factors, theories, or policies help explain this?</w:t>
      </w:r>
    </w:p>
    <w:p w:rsidR="00415C6A" w:rsidRDefault="00473DE6" w14:paraId="6B0D8359" w14:textId="77777777">
      <w:pPr>
        <w:spacing w:after="40"/>
      </w:pPr>
      <w:r>
        <w:t>• Which assumptions, constraints, or biases were in play?</w:t>
      </w:r>
    </w:p>
    <w:p w:rsidR="00415C6A" w:rsidRDefault="00473DE6" w14:paraId="0074E9B8" w14:textId="788B92E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E8793" wp14:editId="7FF3D0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4911" cy="729983"/>
                <wp:effectExtent l="0" t="0" r="17780" b="6985"/>
                <wp:wrapNone/>
                <wp:docPr id="110099375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661FCB-F77F-4BDB-904C-3E600159F1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P="00473DE6" w:rsidRDefault="00473DE6" w14:paraId="5996DEB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 id="_x0000_s1029" style="position:absolute;margin-left:0;margin-top:-.05pt;width:484.65pt;height:5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" w14:anchorId="1D8E8793">
                <v:textbox>
                  <w:txbxContent>
                    <w:p w:rsidR="00473DE6" w:rsidP="00473DE6" w:rsidRDefault="00473DE6" w14:paraId="5996DEBE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2036D90A" w14:textId="77777777">
      <w:r>
        <w:t xml:space="preserve"> </w:t>
      </w:r>
    </w:p>
    <w:p w:rsidR="00415C6A" w:rsidRDefault="00473DE6" w14:paraId="73311A04" w14:textId="77777777">
      <w:r>
        <w:t xml:space="preserve"> </w:t>
      </w:r>
    </w:p>
    <w:p w:rsidR="00415C6A" w:rsidRDefault="00473DE6" w14:paraId="3DBFF870" w14:textId="732AC4B7">
      <w:r w:rsidRPr="0D402608" w:rsidR="00473DE6">
        <w:rPr>
          <w:b w:val="1"/>
          <w:bCs w:val="1"/>
          <w:color w:val="00A6D6"/>
          <w:sz w:val="26"/>
          <w:szCs w:val="26"/>
        </w:rPr>
        <w:t>5) Conclusion</w:t>
      </w:r>
      <w:r w:rsidRPr="0D402608" w:rsidR="3414361A">
        <w:rPr>
          <w:b w:val="1"/>
          <w:bCs w:val="1"/>
          <w:color w:val="00A6D6"/>
          <w:sz w:val="26"/>
          <w:szCs w:val="26"/>
        </w:rPr>
        <w:t>:</w:t>
      </w:r>
      <w:r w:rsidRPr="0D402608" w:rsidR="00473DE6">
        <w:rPr>
          <w:b w:val="1"/>
          <w:bCs w:val="1"/>
          <w:color w:val="00A6D6"/>
          <w:sz w:val="26"/>
          <w:szCs w:val="26"/>
        </w:rPr>
        <w:t xml:space="preserve"> What did you learn or change?</w:t>
      </w:r>
    </w:p>
    <w:p w:rsidR="00415C6A" w:rsidRDefault="00473DE6" w14:paraId="08AAAED7" w14:textId="77777777">
      <w:pPr>
        <w:spacing w:after="40"/>
      </w:pPr>
      <w:r>
        <w:t>• What are the key takeaways?</w:t>
      </w:r>
    </w:p>
    <w:p w:rsidR="00415C6A" w:rsidRDefault="00473DE6" w14:paraId="170232E4" w14:textId="77777777">
      <w:pPr>
        <w:spacing w:after="40"/>
      </w:pPr>
      <w:r>
        <w:t>• What would you do differently next time?</w:t>
      </w:r>
    </w:p>
    <w:p w:rsidR="00415C6A" w:rsidRDefault="00473DE6" w14:paraId="4A6724ED" w14:textId="10F41A6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58874" wp14:editId="0C70BC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54911" cy="729983"/>
                <wp:effectExtent l="0" t="0" r="17780" b="6985"/>
                <wp:wrapNone/>
                <wp:docPr id="180928480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F8ABC5-F892-4CD1-BFD3-70F3D467CB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P="00473DE6" w:rsidRDefault="00473DE6" w14:paraId="05B6584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 id="_x0000_s1030" style="position:absolute;margin-left:0;margin-top:-.05pt;width:484.65pt;height:5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" w14:anchorId="7FA58874">
                <v:textbox>
                  <w:txbxContent>
                    <w:p w:rsidR="00473DE6" w:rsidP="00473DE6" w:rsidRDefault="00473DE6" w14:paraId="05B65842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7200789A" w14:textId="77777777">
      <w:r>
        <w:t xml:space="preserve"> </w:t>
      </w:r>
    </w:p>
    <w:p w:rsidR="00415C6A" w:rsidRDefault="00473DE6" w14:paraId="171FAA5A" w14:textId="77777777">
      <w:r>
        <w:t xml:space="preserve"> </w:t>
      </w:r>
    </w:p>
    <w:p w:rsidR="00415C6A" w:rsidRDefault="00473DE6" w14:paraId="34D702A8" w14:textId="68F6E412">
      <w:r w:rsidRPr="0D402608" w:rsidR="00473DE6">
        <w:rPr>
          <w:b w:val="1"/>
          <w:bCs w:val="1"/>
          <w:color w:val="00A6D6"/>
          <w:sz w:val="26"/>
          <w:szCs w:val="26"/>
        </w:rPr>
        <w:t>6) Action Plan</w:t>
      </w:r>
      <w:r w:rsidRPr="0D402608" w:rsidR="1868F0F9">
        <w:rPr>
          <w:b w:val="1"/>
          <w:bCs w:val="1"/>
          <w:color w:val="00A6D6"/>
          <w:sz w:val="26"/>
          <w:szCs w:val="26"/>
        </w:rPr>
        <w:t>:</w:t>
      </w:r>
      <w:r w:rsidRPr="0D402608" w:rsidR="00473DE6">
        <w:rPr>
          <w:b w:val="1"/>
          <w:bCs w:val="1"/>
          <w:color w:val="00A6D6"/>
          <w:sz w:val="26"/>
          <w:szCs w:val="26"/>
        </w:rPr>
        <w:t xml:space="preserve"> What will you do next time?</w:t>
      </w:r>
    </w:p>
    <w:p w:rsidR="00415C6A" w:rsidRDefault="00473DE6" w14:paraId="378DB735" w14:textId="77777777">
      <w:pPr>
        <w:spacing w:after="40"/>
      </w:pPr>
      <w:r>
        <w:t>• List specific steps, owners, and dates.</w:t>
      </w:r>
    </w:p>
    <w:p w:rsidR="00415C6A" w:rsidRDefault="00473DE6" w14:paraId="52BA2D5E" w14:textId="77777777">
      <w:pPr>
        <w:spacing w:after="40"/>
      </w:pPr>
      <w:r>
        <w:t>• What support/resources do you need? How will you measure success?</w:t>
      </w:r>
    </w:p>
    <w:p w:rsidR="00415C6A" w:rsidRDefault="00473DE6" w14:paraId="4B6B4311" w14:textId="663B91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8E87D" wp14:editId="060BBD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4911" cy="729983"/>
                <wp:effectExtent l="0" t="0" r="17780" b="6985"/>
                <wp:wrapNone/>
                <wp:docPr id="15797687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713D14-DE76-4250-BEDB-5B970BBD3D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11" cy="7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3DE6" w:rsidP="00473DE6" w:rsidRDefault="00473DE6" w14:paraId="14D660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rto="http://schemas.microsoft.com/office/word/2006/arto">
            <w:pict>
              <v:shape id="_x0000_s1031" style="position:absolute;margin-left:0;margin-top:0;width:484.65pt;height:5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G1PAIAAIM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" w14:anchorId="1648E87D">
                <v:textbox>
                  <w:txbxContent>
                    <w:p w:rsidR="00473DE6" w:rsidP="00473DE6" w:rsidRDefault="00473DE6" w14:paraId="14D660ED" w14:textId="77777777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415C6A" w:rsidRDefault="00473DE6" w14:paraId="6CF8CDCC" w14:textId="77777777">
      <w:r>
        <w:t xml:space="preserve"> </w:t>
      </w:r>
    </w:p>
    <w:p w:rsidR="00415C6A" w:rsidRDefault="00473DE6" w14:paraId="1FFBF729" w14:textId="77777777">
      <w:r>
        <w:t xml:space="preserve"> </w:t>
      </w:r>
    </w:p>
    <w:p w:rsidR="00415C6A" w:rsidRDefault="00473DE6" w14:paraId="20459086" w14:textId="77777777">
      <w:r>
        <w:rPr>
          <w:b/>
          <w:color w:val="0F6CBD"/>
          <w:sz w:val="28"/>
        </w:rPr>
        <w:t>Quick Rubric (self‑check)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8199"/>
      </w:tblGrid>
      <w:tr w:rsidR="00415C6A" w:rsidTr="00473DE6" w14:paraId="40A46CC0" w14:textId="77777777">
        <w:tc>
          <w:tcPr>
            <w:tcW w:w="1728" w:type="dxa"/>
          </w:tcPr>
          <w:p w:rsidRPr="00473DE6" w:rsidR="00415C6A" w:rsidP="00473DE6" w:rsidRDefault="00473DE6" w14:paraId="27C63A1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73DE6">
              <w:rPr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8208" w:type="dxa"/>
          </w:tcPr>
          <w:p w:rsidRPr="00473DE6" w:rsidR="00415C6A" w:rsidP="00473DE6" w:rsidRDefault="00473DE6" w14:paraId="7AAFAD9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473DE6">
              <w:rPr>
                <w:b/>
                <w:bCs/>
                <w:sz w:val="24"/>
                <w:szCs w:val="24"/>
              </w:rPr>
              <w:t>What good looks like</w:t>
            </w:r>
          </w:p>
        </w:tc>
      </w:tr>
      <w:tr w:rsidR="00415C6A" w:rsidTr="00473DE6" w14:paraId="59A216A7" w14:textId="77777777">
        <w:tc>
          <w:tcPr>
            <w:tcW w:w="1728" w:type="dxa"/>
          </w:tcPr>
          <w:p w:rsidR="00415C6A" w:rsidP="00473DE6" w:rsidRDefault="00473DE6" w14:paraId="7EECE03B" w14:textId="77777777">
            <w:pPr>
              <w:jc w:val="center"/>
            </w:pPr>
            <w:r>
              <w:t>Specific</w:t>
            </w:r>
          </w:p>
        </w:tc>
        <w:tc>
          <w:tcPr>
            <w:tcW w:w="8208" w:type="dxa"/>
          </w:tcPr>
          <w:p w:rsidR="00415C6A" w:rsidP="00473DE6" w:rsidRDefault="00473DE6" w14:paraId="60633982" w14:textId="77777777">
            <w:pPr>
              <w:jc w:val="center"/>
            </w:pPr>
            <w:r>
              <w:t>Uses concrete details rather than vague generalities.</w:t>
            </w:r>
          </w:p>
        </w:tc>
      </w:tr>
      <w:tr w:rsidR="00415C6A" w:rsidTr="00473DE6" w14:paraId="704C57FF" w14:textId="77777777">
        <w:tc>
          <w:tcPr>
            <w:tcW w:w="1728" w:type="dxa"/>
          </w:tcPr>
          <w:p w:rsidR="00415C6A" w:rsidP="00473DE6" w:rsidRDefault="00473DE6" w14:paraId="3A4BEA1F" w14:textId="77777777">
            <w:pPr>
              <w:jc w:val="center"/>
            </w:pPr>
            <w:r>
              <w:t>Balanced</w:t>
            </w:r>
          </w:p>
        </w:tc>
        <w:tc>
          <w:tcPr>
            <w:tcW w:w="8208" w:type="dxa"/>
          </w:tcPr>
          <w:p w:rsidR="00415C6A" w:rsidP="00473DE6" w:rsidRDefault="00473DE6" w14:paraId="0D617EDB" w14:textId="77777777">
            <w:pPr>
              <w:jc w:val="center"/>
            </w:pPr>
            <w:r>
              <w:t>Acknowledges positives and negatives objectively.</w:t>
            </w:r>
          </w:p>
        </w:tc>
      </w:tr>
      <w:tr w:rsidR="00415C6A" w:rsidTr="00473DE6" w14:paraId="2149CDBA" w14:textId="77777777">
        <w:tc>
          <w:tcPr>
            <w:tcW w:w="1728" w:type="dxa"/>
          </w:tcPr>
          <w:p w:rsidR="00415C6A" w:rsidP="00473DE6" w:rsidRDefault="00473DE6" w14:paraId="3BD8B392" w14:textId="77777777">
            <w:pPr>
              <w:jc w:val="center"/>
            </w:pPr>
            <w:r>
              <w:t>Critical</w:t>
            </w:r>
          </w:p>
        </w:tc>
        <w:tc>
          <w:tcPr>
            <w:tcW w:w="8208" w:type="dxa"/>
          </w:tcPr>
          <w:p w:rsidR="00415C6A" w:rsidP="00473DE6" w:rsidRDefault="00473DE6" w14:paraId="036DAB1B" w14:textId="77777777">
            <w:pPr>
              <w:jc w:val="center"/>
            </w:pPr>
            <w:r>
              <w:t>Explains why things happened; challenges assumptions.</w:t>
            </w:r>
          </w:p>
        </w:tc>
      </w:tr>
      <w:tr w:rsidR="00415C6A" w:rsidTr="00473DE6" w14:paraId="7B915E36" w14:textId="77777777">
        <w:tc>
          <w:tcPr>
            <w:tcW w:w="1728" w:type="dxa"/>
          </w:tcPr>
          <w:p w:rsidR="00415C6A" w:rsidP="00473DE6" w:rsidRDefault="00473DE6" w14:paraId="276624C6" w14:textId="77777777">
            <w:pPr>
              <w:jc w:val="center"/>
            </w:pPr>
            <w:r>
              <w:t>Theoretical</w:t>
            </w:r>
          </w:p>
        </w:tc>
        <w:tc>
          <w:tcPr>
            <w:tcW w:w="8208" w:type="dxa"/>
          </w:tcPr>
          <w:p w:rsidR="00415C6A" w:rsidP="00473DE6" w:rsidRDefault="00473DE6" w14:paraId="149D8F5B" w14:textId="77777777">
            <w:pPr>
              <w:jc w:val="center"/>
            </w:pPr>
            <w:r>
              <w:t>Connects to frameworks, policy, or evidence.</w:t>
            </w:r>
          </w:p>
        </w:tc>
      </w:tr>
      <w:tr w:rsidR="00415C6A" w:rsidTr="00473DE6" w14:paraId="57A82B3D" w14:textId="77777777">
        <w:tc>
          <w:tcPr>
            <w:tcW w:w="1728" w:type="dxa"/>
          </w:tcPr>
          <w:p w:rsidR="00415C6A" w:rsidP="00473DE6" w:rsidRDefault="00473DE6" w14:paraId="12D83AC0" w14:textId="77777777">
            <w:pPr>
              <w:jc w:val="center"/>
            </w:pPr>
            <w:r>
              <w:t>Actionable</w:t>
            </w:r>
          </w:p>
        </w:tc>
        <w:tc>
          <w:tcPr>
            <w:tcW w:w="8208" w:type="dxa"/>
          </w:tcPr>
          <w:p w:rsidR="00415C6A" w:rsidP="00473DE6" w:rsidRDefault="00473DE6" w14:paraId="0C529844" w14:textId="77777777">
            <w:pPr>
              <w:jc w:val="center"/>
            </w:pPr>
            <w:r>
              <w:t>Ends with clear, time‑bound next steps.</w:t>
            </w:r>
          </w:p>
        </w:tc>
      </w:tr>
    </w:tbl>
    <w:p w:rsidR="00415C6A" w:rsidRDefault="00473DE6" w14:paraId="698FA863" w14:textId="77777777">
      <w:r>
        <w:t xml:space="preserve"> </w:t>
      </w:r>
    </w:p>
    <w:p w:rsidR="00415C6A" w:rsidRDefault="00473DE6" w14:paraId="473BC704" w14:textId="77777777">
      <w:r>
        <w:rPr>
          <w:b/>
          <w:color w:val="00A6D6"/>
          <w:sz w:val="28"/>
        </w:rPr>
        <w:t>Evidence / References (optional)</w:t>
      </w:r>
    </w:p>
    <w:sectPr w:rsidR="00415C6A" w:rsidSect="00034616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02143452">
    <w:abstractNumId w:val="3"/>
  </w:num>
  <w:num w:numId="2" w16cid:durableId="1310399528">
    <w:abstractNumId w:val="6"/>
  </w:num>
  <w:num w:numId="3" w16cid:durableId="1434790292">
    <w:abstractNumId w:val="5"/>
  </w:num>
  <w:num w:numId="4" w16cid:durableId="1580679318">
    <w:abstractNumId w:val="2"/>
  </w:num>
  <w:num w:numId="5" w16cid:durableId="1649742027">
    <w:abstractNumId w:val="0"/>
  </w:num>
  <w:num w:numId="6" w16cid:durableId="1730683849">
    <w:abstractNumId w:val="8"/>
  </w:num>
  <w:num w:numId="7" w16cid:durableId="2060083786">
    <w:abstractNumId w:val="7"/>
  </w:num>
  <w:num w:numId="8" w16cid:durableId="221793887">
    <w:abstractNumId w:val="4"/>
  </w:num>
  <w:num w:numId="9" w16cid:durableId="44007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656"/>
    <w:rsid w:val="00415C6A"/>
    <w:rsid w:val="00473DE6"/>
    <w:rsid w:val="007347D0"/>
    <w:rsid w:val="00875E22"/>
    <w:rsid w:val="00AA1D8D"/>
    <w:rsid w:val="00B47730"/>
    <w:rsid w:val="00CB0664"/>
    <w:rsid w:val="00F23976"/>
    <w:rsid w:val="00FC693F"/>
    <w:rsid w:val="0588C323"/>
    <w:rsid w:val="0D402608"/>
    <w:rsid w:val="12A1AE2F"/>
    <w:rsid w:val="1868F0F9"/>
    <w:rsid w:val="3414361A"/>
    <w:rsid w:val="39D2C149"/>
    <w:rsid w:val="497BBED8"/>
    <w:rsid w:val="6DF2C827"/>
    <w:rsid w:val="757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5407DC"/>
  <w14:defaultImageDpi w14:val="300"/>
  <w15:docId w15:val="{AF123CE1-97C0-431D-904C-7DF33D65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Ananya Soni</lastModifiedBy>
  <revision>4</revision>
  <dcterms:created xsi:type="dcterms:W3CDTF">2025-10-07T15:36:00.0000000Z</dcterms:created>
  <dcterms:modified xsi:type="dcterms:W3CDTF">2025-10-08T10:21:59.5478919Z</dcterms:modified>
  <category/>
</coreProperties>
</file>